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46E0F" w14:textId="03D64584" w:rsidR="002F0E87" w:rsidRPr="00AD767C" w:rsidRDefault="00AD767C" w:rsidP="002F0E87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</w:t>
      </w:r>
      <w:r w:rsidR="002F0E87" w:rsidRPr="00AD767C">
        <w:rPr>
          <w:rFonts w:cs="Times New Roman"/>
          <w:b/>
          <w:sz w:val="22"/>
          <w:szCs w:val="22"/>
        </w:rPr>
        <w:t xml:space="preserve">Załącznik nr </w:t>
      </w:r>
      <w:r>
        <w:rPr>
          <w:rFonts w:cs="Times New Roman"/>
          <w:b/>
          <w:sz w:val="22"/>
          <w:szCs w:val="22"/>
        </w:rPr>
        <w:t>5</w:t>
      </w:r>
    </w:p>
    <w:p w14:paraId="521F0AB8" w14:textId="77777777" w:rsidR="002F0E87" w:rsidRDefault="002F0E87" w:rsidP="002F0E87">
      <w:pPr>
        <w:jc w:val="center"/>
        <w:rPr>
          <w:rFonts w:cs="Times New Roman"/>
          <w:b/>
          <w:sz w:val="22"/>
          <w:szCs w:val="22"/>
          <w:u w:val="single"/>
        </w:rPr>
      </w:pPr>
    </w:p>
    <w:p w14:paraId="0BEB0372" w14:textId="77777777" w:rsidR="002F0E87" w:rsidRDefault="002F0E87" w:rsidP="002F0E87">
      <w:pPr>
        <w:jc w:val="center"/>
        <w:rPr>
          <w:b/>
          <w:sz w:val="22"/>
          <w:szCs w:val="22"/>
        </w:rPr>
      </w:pPr>
      <w:r>
        <w:rPr>
          <w:rFonts w:cs="Times New Roman"/>
          <w:b/>
          <w:sz w:val="22"/>
          <w:szCs w:val="22"/>
          <w:u w:val="single"/>
        </w:rPr>
        <w:t>Kalkulacja kosztów usług dożywiania</w:t>
      </w:r>
    </w:p>
    <w:p w14:paraId="51EFF4A5" w14:textId="77777777" w:rsidR="002F0E87" w:rsidRPr="002F0E87" w:rsidRDefault="002F0E87" w:rsidP="002F0E87">
      <w:pPr>
        <w:pStyle w:val="NormalnyWeb1"/>
        <w:numPr>
          <w:ilvl w:val="0"/>
          <w:numId w:val="1"/>
        </w:numPr>
        <w:spacing w:after="0"/>
      </w:pPr>
      <w:r>
        <w:rPr>
          <w:b/>
          <w:sz w:val="22"/>
          <w:szCs w:val="22"/>
        </w:rPr>
        <w:t xml:space="preserve">Koszt jednej porcji, z tym zastrzeżeniem że </w:t>
      </w:r>
      <w:r>
        <w:rPr>
          <w:b/>
        </w:rPr>
        <w:t>wskazane niżej gramatury są gramaturami minimalnymi.</w:t>
      </w:r>
    </w:p>
    <w:p w14:paraId="7D893BAC" w14:textId="77777777" w:rsidR="002F0E87" w:rsidRDefault="002F0E87" w:rsidP="002F0E87">
      <w:pPr>
        <w:pStyle w:val="NormalnyWeb1"/>
        <w:spacing w:after="0"/>
        <w:ind w:left="720"/>
      </w:pPr>
    </w:p>
    <w:p w14:paraId="14C33E9B" w14:textId="77777777" w:rsidR="002F0E87" w:rsidRDefault="002F0E87" w:rsidP="002F0E87">
      <w:pPr>
        <w:pStyle w:val="NormalnyWeb1"/>
        <w:spacing w:after="0"/>
      </w:pPr>
    </w:p>
    <w:p w14:paraId="2145835F" w14:textId="77777777" w:rsidR="002F0E87" w:rsidRDefault="002F0E87" w:rsidP="002F0E87">
      <w:pPr>
        <w:ind w:left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I.1Drugie danie:</w:t>
      </w:r>
    </w:p>
    <w:p w14:paraId="02CD9CCC" w14:textId="77777777" w:rsidR="002F0E87" w:rsidRDefault="002F0E87" w:rsidP="002F0E87">
      <w:pPr>
        <w:jc w:val="both"/>
        <w:rPr>
          <w:rFonts w:cs="Times New Roman"/>
          <w:sz w:val="22"/>
          <w:szCs w:val="22"/>
        </w:rPr>
      </w:pPr>
    </w:p>
    <w:p w14:paraId="2504E3F3" w14:textId="77777777" w:rsidR="002F0E87" w:rsidRDefault="002F0E87" w:rsidP="002F0E87">
      <w:pPr>
        <w:numPr>
          <w:ilvl w:val="0"/>
          <w:numId w:val="2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100g –sztuka mięsa lub ryba  ( koszt surowców)...........................zł netto</w:t>
      </w:r>
    </w:p>
    <w:p w14:paraId="47A9B0B4" w14:textId="77777777" w:rsidR="002F0E87" w:rsidRDefault="002F0E87" w:rsidP="002F0E87">
      <w:pPr>
        <w:ind w:left="360"/>
        <w:jc w:val="both"/>
        <w:rPr>
          <w:rFonts w:cs="Times New Roman"/>
          <w:sz w:val="22"/>
          <w:szCs w:val="22"/>
        </w:rPr>
      </w:pPr>
    </w:p>
    <w:p w14:paraId="53ECC88C" w14:textId="77777777" w:rsidR="002F0E87" w:rsidRDefault="002F0E87" w:rsidP="002F0E8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b) 200 g ziemniaki lub zamiennik- ryż, kasza, makaron  ( koszt surowców) ………….......................zł</w:t>
      </w:r>
    </w:p>
    <w:p w14:paraId="3DD696EC" w14:textId="77777777" w:rsidR="002F0E87" w:rsidRDefault="002F0E87" w:rsidP="002F0E8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netto</w:t>
      </w:r>
    </w:p>
    <w:p w14:paraId="6C68C36F" w14:textId="77777777" w:rsidR="002F0E87" w:rsidRDefault="002F0E87" w:rsidP="002F0E87">
      <w:pPr>
        <w:jc w:val="both"/>
        <w:rPr>
          <w:rFonts w:cs="Times New Roman"/>
        </w:rPr>
      </w:pPr>
      <w:r>
        <w:rPr>
          <w:rFonts w:cs="Times New Roman"/>
          <w:sz w:val="22"/>
          <w:szCs w:val="22"/>
        </w:rPr>
        <w:t>c)100g- surówki  lub jarzyny gotowane (koszt surowców)…………………………………zł netto</w:t>
      </w:r>
    </w:p>
    <w:p w14:paraId="0A1E6227" w14:textId="77777777" w:rsidR="002F0E87" w:rsidRDefault="002F0E87" w:rsidP="002F0E87">
      <w:pPr>
        <w:pStyle w:val="Akapitzlist1"/>
        <w:rPr>
          <w:rFonts w:cs="Times New Roman"/>
        </w:rPr>
      </w:pPr>
    </w:p>
    <w:p w14:paraId="4AA82A24" w14:textId="43AE6B9D" w:rsidR="002F0E87" w:rsidRDefault="002F0E87" w:rsidP="002F0E87">
      <w:pPr>
        <w:numPr>
          <w:ilvl w:val="0"/>
          <w:numId w:val="3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200ml - </w:t>
      </w:r>
      <w:r w:rsidR="00AD767C">
        <w:rPr>
          <w:rFonts w:cs="Times New Roman"/>
          <w:sz w:val="22"/>
          <w:szCs w:val="22"/>
        </w:rPr>
        <w:t>kompot</w:t>
      </w:r>
      <w:r>
        <w:rPr>
          <w:rFonts w:cs="Times New Roman"/>
          <w:sz w:val="22"/>
          <w:szCs w:val="22"/>
        </w:rPr>
        <w:t xml:space="preserve"> …………………………………………..zł netto</w:t>
      </w:r>
    </w:p>
    <w:p w14:paraId="306574DB" w14:textId="77777777" w:rsidR="002F0E87" w:rsidRDefault="002F0E87" w:rsidP="002F0E87">
      <w:pPr>
        <w:jc w:val="both"/>
        <w:rPr>
          <w:rFonts w:cs="Times New Roman"/>
          <w:sz w:val="22"/>
          <w:szCs w:val="22"/>
        </w:rPr>
      </w:pPr>
    </w:p>
    <w:p w14:paraId="3F40BDDD" w14:textId="77777777" w:rsidR="002F0E87" w:rsidRDefault="002F0E87" w:rsidP="002F0E87">
      <w:pPr>
        <w:numPr>
          <w:ilvl w:val="0"/>
          <w:numId w:val="3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inne koszty  wpływające na koszt drugiego dania: …………………zł netto</w:t>
      </w:r>
    </w:p>
    <w:p w14:paraId="31C0ABFD" w14:textId="77777777" w:rsidR="002F0E87" w:rsidRDefault="002F0E87" w:rsidP="002F0E87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4792E78B" w14:textId="77777777" w:rsidR="002F0E87" w:rsidRDefault="002F0E87" w:rsidP="002F0E87">
      <w:pPr>
        <w:ind w:left="36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Cena netto ( koszt całkowity </w:t>
      </w:r>
      <w:proofErr w:type="spellStart"/>
      <w:r>
        <w:rPr>
          <w:rFonts w:cs="Times New Roman"/>
          <w:b/>
        </w:rPr>
        <w:t>a+b+c+d+e</w:t>
      </w:r>
      <w:proofErr w:type="spellEnd"/>
      <w:r>
        <w:rPr>
          <w:rFonts w:cs="Times New Roman"/>
          <w:b/>
        </w:rPr>
        <w:t>)……………………………… zł</w:t>
      </w:r>
    </w:p>
    <w:p w14:paraId="69C9A925" w14:textId="77777777" w:rsidR="002F0E87" w:rsidRDefault="002F0E87" w:rsidP="002F0E87">
      <w:pPr>
        <w:ind w:left="360"/>
        <w:jc w:val="both"/>
        <w:rPr>
          <w:rFonts w:cs="Times New Roman"/>
          <w:b/>
        </w:rPr>
      </w:pPr>
    </w:p>
    <w:p w14:paraId="786ACEA0" w14:textId="77777777" w:rsidR="002F0E87" w:rsidRDefault="002F0E87" w:rsidP="002F0E87">
      <w:pPr>
        <w:ind w:left="3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</w:rPr>
        <w:t>Cena brutto …………………………………………. zł</w:t>
      </w:r>
    </w:p>
    <w:p w14:paraId="3485B654" w14:textId="77777777" w:rsidR="002F0E87" w:rsidRDefault="002F0E87" w:rsidP="002F0E87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08B08511" w14:textId="66A869B6" w:rsidR="002F0E87" w:rsidRDefault="00AD767C" w:rsidP="00AD767C">
      <w:pPr>
        <w:pStyle w:val="Akapitzlist1"/>
        <w:spacing w:line="360" w:lineRule="auto"/>
        <w:rPr>
          <w:rFonts w:cs="Times New Roman"/>
        </w:rPr>
      </w:pPr>
      <w:r>
        <w:rPr>
          <w:rFonts w:cs="Times New Roman"/>
        </w:rPr>
        <w:t>I.2.</w:t>
      </w:r>
      <w:r w:rsidR="002F0E87">
        <w:rPr>
          <w:rFonts w:cs="Times New Roman"/>
        </w:rPr>
        <w:t>Drugie danie:</w:t>
      </w:r>
    </w:p>
    <w:p w14:paraId="76ED9AC4" w14:textId="77777777" w:rsidR="002F0E87" w:rsidRDefault="002F0E87" w:rsidP="002F0E87">
      <w:pPr>
        <w:pStyle w:val="Akapitzlist1"/>
        <w:numPr>
          <w:ilvl w:val="0"/>
          <w:numId w:val="5"/>
        </w:numPr>
        <w:spacing w:line="360" w:lineRule="auto"/>
        <w:rPr>
          <w:rFonts w:cs="Times New Roman"/>
        </w:rPr>
      </w:pPr>
      <w:r>
        <w:rPr>
          <w:rFonts w:cs="Times New Roman"/>
        </w:rPr>
        <w:t>pierogi-nadzienie różne, kopytka –dodatki różne, naleśniki- nadzienie różne, gołąbki- sosy różne, placki ziemniaczane, krokiety bądź podobne dania – 250g……………...zł netto</w:t>
      </w:r>
    </w:p>
    <w:p w14:paraId="145736E2" w14:textId="7CE43245" w:rsidR="002F0E87" w:rsidRDefault="002F0E87" w:rsidP="002F0E87">
      <w:pPr>
        <w:pStyle w:val="Akapitzlist1"/>
        <w:numPr>
          <w:ilvl w:val="0"/>
          <w:numId w:val="5"/>
        </w:numPr>
        <w:spacing w:line="360" w:lineRule="auto"/>
        <w:rPr>
          <w:rFonts w:cs="Times New Roman"/>
        </w:rPr>
      </w:pPr>
      <w:r>
        <w:rPr>
          <w:rFonts w:cs="Times New Roman"/>
        </w:rPr>
        <w:t xml:space="preserve">200ml – </w:t>
      </w:r>
      <w:r w:rsidR="00AD767C">
        <w:rPr>
          <w:rFonts w:cs="Times New Roman"/>
        </w:rPr>
        <w:t>kompot</w:t>
      </w:r>
      <w:r>
        <w:rPr>
          <w:rFonts w:cs="Times New Roman"/>
        </w:rPr>
        <w:t>…………………zł netto</w:t>
      </w:r>
    </w:p>
    <w:p w14:paraId="70E1424F" w14:textId="77777777" w:rsidR="002F0E87" w:rsidRDefault="002F0E87" w:rsidP="002F0E87">
      <w:pPr>
        <w:pStyle w:val="Akapitzlist1"/>
        <w:numPr>
          <w:ilvl w:val="0"/>
          <w:numId w:val="5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</w:rPr>
        <w:t>inne koszty wpływające na koszt drugiego dania ………………zł netto</w:t>
      </w:r>
    </w:p>
    <w:p w14:paraId="0CB9B21C" w14:textId="77777777" w:rsidR="002F0E87" w:rsidRDefault="002F0E87" w:rsidP="002F0E87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4AF294BE" w14:textId="77777777" w:rsidR="002F0E87" w:rsidRDefault="002F0E87" w:rsidP="002F0E87">
      <w:pPr>
        <w:ind w:left="36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Cena netto ( koszt całkowity </w:t>
      </w:r>
      <w:proofErr w:type="spellStart"/>
      <w:r>
        <w:rPr>
          <w:rFonts w:cs="Times New Roman"/>
          <w:b/>
        </w:rPr>
        <w:t>a+b+c</w:t>
      </w:r>
      <w:proofErr w:type="spellEnd"/>
      <w:r>
        <w:rPr>
          <w:rFonts w:cs="Times New Roman"/>
          <w:b/>
        </w:rPr>
        <w:t>)……………………………… zł</w:t>
      </w:r>
    </w:p>
    <w:p w14:paraId="57411C2E" w14:textId="77777777" w:rsidR="002F0E87" w:rsidRDefault="002F0E87" w:rsidP="002F0E87">
      <w:pPr>
        <w:ind w:left="360"/>
        <w:jc w:val="both"/>
        <w:rPr>
          <w:rFonts w:cs="Times New Roman"/>
          <w:b/>
        </w:rPr>
      </w:pPr>
    </w:p>
    <w:p w14:paraId="77E304C6" w14:textId="77777777" w:rsidR="002F0E87" w:rsidRDefault="002F0E87" w:rsidP="002F0E87">
      <w:pPr>
        <w:ind w:left="360"/>
        <w:jc w:val="both"/>
        <w:rPr>
          <w:rFonts w:cs="Times New Roman"/>
        </w:rPr>
      </w:pPr>
      <w:r>
        <w:rPr>
          <w:rFonts w:cs="Times New Roman"/>
          <w:b/>
        </w:rPr>
        <w:t>Cena brutto …………………………………………. zł</w:t>
      </w:r>
    </w:p>
    <w:p w14:paraId="5B3B07A1" w14:textId="77777777" w:rsidR="002F0E87" w:rsidRDefault="002F0E87" w:rsidP="002F0E87">
      <w:pPr>
        <w:spacing w:line="360" w:lineRule="auto"/>
        <w:ind w:left="720"/>
        <w:rPr>
          <w:rFonts w:cs="Times New Roman"/>
        </w:rPr>
      </w:pPr>
    </w:p>
    <w:p w14:paraId="02A09451" w14:textId="15CA63F8" w:rsidR="002F0E87" w:rsidRPr="00AD767C" w:rsidRDefault="00AD767C" w:rsidP="00AD767C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I</w:t>
      </w:r>
      <w:r w:rsidR="004F050B">
        <w:rPr>
          <w:rFonts w:cs="Times New Roman"/>
          <w:sz w:val="22"/>
          <w:szCs w:val="22"/>
        </w:rPr>
        <w:t>.3.</w:t>
      </w:r>
      <w:r w:rsidR="002F0E87" w:rsidRPr="00AD767C">
        <w:rPr>
          <w:rFonts w:cs="Times New Roman"/>
          <w:sz w:val="22"/>
          <w:szCs w:val="22"/>
        </w:rPr>
        <w:t>Zupa</w:t>
      </w:r>
      <w:r w:rsidR="004F050B">
        <w:rPr>
          <w:rFonts w:cs="Times New Roman"/>
          <w:sz w:val="22"/>
          <w:szCs w:val="22"/>
        </w:rPr>
        <w:t>:</w:t>
      </w:r>
    </w:p>
    <w:p w14:paraId="65669F52" w14:textId="77777777" w:rsidR="002F0E87" w:rsidRDefault="002F0E87" w:rsidP="002F0E87">
      <w:pPr>
        <w:numPr>
          <w:ilvl w:val="0"/>
          <w:numId w:val="6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400g  - zupa z mięsną wkładką …………………….zł netto</w:t>
      </w:r>
    </w:p>
    <w:p w14:paraId="2CFAF9F7" w14:textId="77777777" w:rsidR="002F0E87" w:rsidRDefault="002F0E87" w:rsidP="002F0E87">
      <w:pPr>
        <w:numPr>
          <w:ilvl w:val="0"/>
          <w:numId w:val="6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Świeże pieczywo ……………………………zł netto </w:t>
      </w:r>
    </w:p>
    <w:p w14:paraId="335435CC" w14:textId="14572BBA" w:rsidR="002F0E87" w:rsidRDefault="002F0E87" w:rsidP="002F0E87">
      <w:pPr>
        <w:numPr>
          <w:ilvl w:val="0"/>
          <w:numId w:val="6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200ml – </w:t>
      </w:r>
      <w:r w:rsidR="00AD767C">
        <w:rPr>
          <w:rFonts w:cs="Times New Roman"/>
          <w:sz w:val="22"/>
          <w:szCs w:val="22"/>
        </w:rPr>
        <w:t>kompot</w:t>
      </w:r>
      <w:r>
        <w:rPr>
          <w:rFonts w:cs="Times New Roman"/>
          <w:sz w:val="22"/>
          <w:szCs w:val="22"/>
        </w:rPr>
        <w:t xml:space="preserve"> ……………………….zł netto</w:t>
      </w:r>
    </w:p>
    <w:p w14:paraId="40A0AE5F" w14:textId="77777777" w:rsidR="002F0E87" w:rsidRPr="002F0E87" w:rsidRDefault="002F0E87" w:rsidP="002F0E87">
      <w:pPr>
        <w:numPr>
          <w:ilvl w:val="0"/>
          <w:numId w:val="6"/>
        </w:numPr>
        <w:spacing w:line="360" w:lineRule="auto"/>
        <w:jc w:val="both"/>
        <w:rPr>
          <w:rFonts w:cs="Times New Roman"/>
        </w:rPr>
      </w:pPr>
      <w:r>
        <w:rPr>
          <w:rFonts w:cs="Times New Roman"/>
          <w:sz w:val="22"/>
          <w:szCs w:val="22"/>
        </w:rPr>
        <w:t>inne koszty wpływające na koszt posiłku ………………..zł netto</w:t>
      </w:r>
    </w:p>
    <w:p w14:paraId="6F4E557D" w14:textId="77777777" w:rsidR="002F0E87" w:rsidRDefault="002F0E87" w:rsidP="002F0E87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2B329A97" w14:textId="77777777" w:rsidR="002F0E87" w:rsidRDefault="002F0E87" w:rsidP="002F0E87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4F616833" w14:textId="77777777" w:rsidR="002F0E87" w:rsidRDefault="002F0E87" w:rsidP="002F0E87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66E74218" w14:textId="77777777" w:rsidR="002F0E87" w:rsidRDefault="002F0E87" w:rsidP="002F0E87">
      <w:pPr>
        <w:spacing w:line="360" w:lineRule="auto"/>
        <w:jc w:val="both"/>
        <w:rPr>
          <w:rFonts w:cs="Times New Roman"/>
        </w:rPr>
      </w:pPr>
    </w:p>
    <w:p w14:paraId="50DF7D31" w14:textId="77777777" w:rsidR="002F0E87" w:rsidRDefault="002F0E87" w:rsidP="002F0E87">
      <w:pPr>
        <w:jc w:val="both"/>
        <w:rPr>
          <w:rFonts w:cs="Times New Roman"/>
        </w:rPr>
      </w:pPr>
    </w:p>
    <w:p w14:paraId="28D29EEA" w14:textId="77777777" w:rsidR="002F0E87" w:rsidRDefault="002F0E87" w:rsidP="002F0E87">
      <w:pPr>
        <w:ind w:left="36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Cena netto ( koszt całkowity </w:t>
      </w:r>
      <w:proofErr w:type="spellStart"/>
      <w:r>
        <w:rPr>
          <w:rFonts w:cs="Times New Roman"/>
          <w:b/>
        </w:rPr>
        <w:t>a+b+c+d</w:t>
      </w:r>
      <w:proofErr w:type="spellEnd"/>
      <w:r>
        <w:rPr>
          <w:rFonts w:cs="Times New Roman"/>
          <w:b/>
        </w:rPr>
        <w:t>)……………………………… zł</w:t>
      </w:r>
    </w:p>
    <w:p w14:paraId="33272FE1" w14:textId="77777777" w:rsidR="002F0E87" w:rsidRDefault="002F0E87" w:rsidP="002F0E87">
      <w:pPr>
        <w:ind w:left="360"/>
        <w:jc w:val="both"/>
        <w:rPr>
          <w:rFonts w:cs="Times New Roman"/>
          <w:b/>
        </w:rPr>
      </w:pPr>
    </w:p>
    <w:p w14:paraId="01649F69" w14:textId="77777777" w:rsidR="002F0E87" w:rsidRDefault="002F0E87" w:rsidP="002F0E87">
      <w:pPr>
        <w:ind w:left="360"/>
        <w:jc w:val="both"/>
        <w:rPr>
          <w:rFonts w:cs="Times New Roman"/>
          <w:b/>
        </w:rPr>
      </w:pPr>
      <w:r>
        <w:rPr>
          <w:rFonts w:cs="Times New Roman"/>
          <w:b/>
        </w:rPr>
        <w:t>Cena brutto …………………………………………. zł</w:t>
      </w:r>
    </w:p>
    <w:p w14:paraId="0C443C5D" w14:textId="77777777" w:rsidR="002F0E87" w:rsidRDefault="002F0E87" w:rsidP="002F0E87">
      <w:pPr>
        <w:ind w:left="360"/>
        <w:jc w:val="both"/>
        <w:rPr>
          <w:rFonts w:cs="Times New Roman"/>
          <w:b/>
        </w:rPr>
      </w:pPr>
    </w:p>
    <w:p w14:paraId="30CC7EA0" w14:textId="77777777" w:rsidR="002F0E87" w:rsidRDefault="002F0E87" w:rsidP="002F0E87">
      <w:pPr>
        <w:ind w:left="360"/>
        <w:jc w:val="both"/>
        <w:rPr>
          <w:rFonts w:cs="Times New Roman"/>
          <w:b/>
        </w:rPr>
      </w:pPr>
    </w:p>
    <w:p w14:paraId="30228001" w14:textId="77777777" w:rsidR="002F0E87" w:rsidRDefault="002F0E87" w:rsidP="002F0E87">
      <w:pPr>
        <w:jc w:val="both"/>
        <w:rPr>
          <w:rFonts w:cs="Times New Roman"/>
          <w:b/>
        </w:rPr>
      </w:pPr>
      <w:r>
        <w:rPr>
          <w:rFonts w:cs="Times New Roman"/>
          <w:b/>
          <w:u w:val="single"/>
        </w:rPr>
        <w:t xml:space="preserve">Łącznie: </w:t>
      </w:r>
    </w:p>
    <w:p w14:paraId="36956737" w14:textId="77777777" w:rsidR="002F0E87" w:rsidRDefault="002F0E87" w:rsidP="002F0E87">
      <w:pPr>
        <w:ind w:left="360"/>
        <w:jc w:val="both"/>
        <w:rPr>
          <w:rFonts w:cs="Times New Roman"/>
          <w:b/>
        </w:rPr>
      </w:pPr>
      <w:r>
        <w:rPr>
          <w:rFonts w:cs="Times New Roman"/>
          <w:b/>
        </w:rPr>
        <w:t>Cena netto: ( koszt całkowity I.1 + I.2 + I.3) / 3 = ……………………………… zł/</w:t>
      </w:r>
    </w:p>
    <w:p w14:paraId="1CA577B2" w14:textId="77777777" w:rsidR="002F0E87" w:rsidRDefault="002F0E87" w:rsidP="002F0E87">
      <w:pPr>
        <w:ind w:left="360"/>
        <w:jc w:val="both"/>
        <w:rPr>
          <w:rFonts w:cs="Times New Roman"/>
          <w:b/>
        </w:rPr>
      </w:pPr>
    </w:p>
    <w:p w14:paraId="12EDA735" w14:textId="77777777" w:rsidR="002F0E87" w:rsidRDefault="002F0E87" w:rsidP="002F0E87">
      <w:pPr>
        <w:ind w:left="360"/>
        <w:jc w:val="both"/>
        <w:rPr>
          <w:rFonts w:cs="Times New Roman"/>
        </w:rPr>
      </w:pPr>
      <w:r>
        <w:rPr>
          <w:rFonts w:cs="Times New Roman"/>
          <w:b/>
        </w:rPr>
        <w:t>Cena brutto …………………………………………. zł</w:t>
      </w:r>
    </w:p>
    <w:p w14:paraId="423450EE" w14:textId="77777777" w:rsidR="002F0E87" w:rsidRDefault="002F0E87" w:rsidP="002F0E87">
      <w:pPr>
        <w:jc w:val="both"/>
        <w:rPr>
          <w:rFonts w:cs="Times New Roman"/>
        </w:rPr>
      </w:pPr>
    </w:p>
    <w:p w14:paraId="6C118889" w14:textId="77777777" w:rsidR="002F0E87" w:rsidRDefault="002F0E87" w:rsidP="002F0E87">
      <w:pPr>
        <w:jc w:val="both"/>
        <w:rPr>
          <w:rFonts w:cs="Times New Roman"/>
          <w:b/>
        </w:rPr>
      </w:pPr>
    </w:p>
    <w:p w14:paraId="77AFD3F2" w14:textId="77777777" w:rsidR="002F0E87" w:rsidRDefault="002F0E87" w:rsidP="002F0E87">
      <w:pPr>
        <w:jc w:val="both"/>
        <w:rPr>
          <w:rFonts w:cs="Times New Roman"/>
        </w:rPr>
      </w:pPr>
    </w:p>
    <w:p w14:paraId="2F62E593" w14:textId="77777777" w:rsidR="002F0E87" w:rsidRDefault="002F0E87" w:rsidP="002F0E87">
      <w:pPr>
        <w:jc w:val="both"/>
        <w:rPr>
          <w:rFonts w:cs="Times New Roman"/>
        </w:rPr>
      </w:pPr>
    </w:p>
    <w:p w14:paraId="000DF938" w14:textId="77777777" w:rsidR="002F0E87" w:rsidRDefault="002F0E87" w:rsidP="002F0E87">
      <w:pPr>
        <w:jc w:val="both"/>
        <w:rPr>
          <w:rFonts w:cs="Times New Roman"/>
        </w:rPr>
      </w:pPr>
      <w:r>
        <w:rPr>
          <w:rFonts w:cs="Times New Roman"/>
        </w:rPr>
        <w:t>Podpisano (imię, nazwisko i podpis) ………………………………</w:t>
      </w:r>
    </w:p>
    <w:p w14:paraId="331E9164" w14:textId="77777777" w:rsidR="002F0E87" w:rsidRDefault="002F0E87" w:rsidP="002F0E87">
      <w:pPr>
        <w:jc w:val="both"/>
        <w:rPr>
          <w:rFonts w:cs="Times New Roman"/>
        </w:rPr>
      </w:pPr>
    </w:p>
    <w:p w14:paraId="36BC7E13" w14:textId="77777777" w:rsidR="002F0E87" w:rsidRDefault="002F0E87" w:rsidP="002F0E87">
      <w:pPr>
        <w:jc w:val="both"/>
        <w:rPr>
          <w:rFonts w:cs="Times New Roman"/>
          <w:b/>
        </w:rPr>
      </w:pPr>
      <w:r>
        <w:rPr>
          <w:rFonts w:cs="Times New Roman"/>
        </w:rPr>
        <w:t>Miejscowość……………………………., dnia…………………………………………………</w:t>
      </w:r>
    </w:p>
    <w:p w14:paraId="783D70B9" w14:textId="77777777" w:rsidR="00BE23BB" w:rsidRDefault="00BE23BB"/>
    <w:p w14:paraId="681A5088" w14:textId="77777777" w:rsidR="002F0E87" w:rsidRDefault="002F0E87"/>
    <w:p w14:paraId="714BAFD0" w14:textId="77777777" w:rsidR="00F95D04" w:rsidRDefault="00F95D04"/>
    <w:p w14:paraId="6AD5FDF3" w14:textId="77777777" w:rsidR="00F95D04" w:rsidRDefault="00F95D04"/>
    <w:p w14:paraId="4A2EB2A1" w14:textId="77777777" w:rsidR="004F050B" w:rsidRDefault="004F050B"/>
    <w:p w14:paraId="7AD1DB05" w14:textId="77777777" w:rsidR="004F050B" w:rsidRDefault="004F050B"/>
    <w:p w14:paraId="3C22C303" w14:textId="77777777" w:rsidR="004F050B" w:rsidRDefault="004F050B"/>
    <w:p w14:paraId="45DFDB06" w14:textId="77777777" w:rsidR="004F050B" w:rsidRDefault="004F050B"/>
    <w:p w14:paraId="7D5AC2E0" w14:textId="77777777" w:rsidR="004F050B" w:rsidRDefault="004F050B"/>
    <w:p w14:paraId="11660F33" w14:textId="77777777" w:rsidR="004F050B" w:rsidRDefault="004F050B"/>
    <w:p w14:paraId="2CFA3167" w14:textId="77777777" w:rsidR="004F050B" w:rsidRDefault="004F050B"/>
    <w:p w14:paraId="3B4125A0" w14:textId="77777777" w:rsidR="004F050B" w:rsidRDefault="004F050B"/>
    <w:p w14:paraId="27E5AEB5" w14:textId="77777777" w:rsidR="004F050B" w:rsidRDefault="004F050B"/>
    <w:p w14:paraId="1AECB41D" w14:textId="77777777" w:rsidR="004F050B" w:rsidRDefault="004F050B"/>
    <w:p w14:paraId="2B0B7A83" w14:textId="77777777" w:rsidR="004F050B" w:rsidRDefault="004F050B"/>
    <w:p w14:paraId="0E8C5CD3" w14:textId="77777777" w:rsidR="004F050B" w:rsidRDefault="004F050B"/>
    <w:p w14:paraId="3E77C9A9" w14:textId="77777777" w:rsidR="004F050B" w:rsidRDefault="004F050B"/>
    <w:p w14:paraId="1502BA3F" w14:textId="77777777" w:rsidR="004F050B" w:rsidRDefault="004F050B"/>
    <w:p w14:paraId="0797358F" w14:textId="77777777" w:rsidR="004F050B" w:rsidRDefault="004F050B"/>
    <w:p w14:paraId="2B50F51D" w14:textId="77777777" w:rsidR="004F050B" w:rsidRDefault="004F050B"/>
    <w:p w14:paraId="0F96C2CB" w14:textId="77777777" w:rsidR="004F050B" w:rsidRDefault="004F050B"/>
    <w:p w14:paraId="28F7B11F" w14:textId="77777777" w:rsidR="004F050B" w:rsidRDefault="004F050B"/>
    <w:p w14:paraId="1F1F621F" w14:textId="77777777" w:rsidR="004F050B" w:rsidRDefault="004F050B"/>
    <w:p w14:paraId="3F193096" w14:textId="77777777" w:rsidR="004F050B" w:rsidRDefault="004F050B"/>
    <w:p w14:paraId="2A3BAFEE" w14:textId="77777777" w:rsidR="004F050B" w:rsidRDefault="004F050B"/>
    <w:p w14:paraId="769C9675" w14:textId="77777777" w:rsidR="004F050B" w:rsidRDefault="004F050B"/>
    <w:p w14:paraId="1FC0C64D" w14:textId="77777777" w:rsidR="004F050B" w:rsidRDefault="004F050B"/>
    <w:p w14:paraId="08CE1212" w14:textId="77777777" w:rsidR="004F050B" w:rsidRDefault="004F050B"/>
    <w:p w14:paraId="344CD636" w14:textId="77777777" w:rsidR="004F050B" w:rsidRDefault="004F050B"/>
    <w:p w14:paraId="0147F363" w14:textId="77777777" w:rsidR="004F050B" w:rsidRDefault="004F050B"/>
    <w:p w14:paraId="782E1E26" w14:textId="77777777" w:rsidR="004F050B" w:rsidRDefault="004F050B"/>
    <w:p w14:paraId="50C83E9A" w14:textId="77777777" w:rsidR="00F95D04" w:rsidRDefault="00F95D04"/>
    <w:sectPr w:rsidR="00F95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5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0000000D"/>
    <w:name w:val="WWNum5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3"/>
    <w:multiLevelType w:val="multilevel"/>
    <w:tmpl w:val="00000013"/>
    <w:name w:val="WWNum2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14"/>
    <w:multiLevelType w:val="multilevel"/>
    <w:tmpl w:val="00000014"/>
    <w:name w:val="WW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15"/>
    <w:multiLevelType w:val="multilevel"/>
    <w:tmpl w:val="00000015"/>
    <w:name w:val="WWNum40"/>
    <w:lvl w:ilvl="0">
      <w:start w:val="4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6"/>
    <w:multiLevelType w:val="multilevel"/>
    <w:tmpl w:val="00000016"/>
    <w:name w:val="WWNum10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17"/>
    <w:multiLevelType w:val="multilevel"/>
    <w:tmpl w:val="00000017"/>
    <w:name w:val="WW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18"/>
    <w:multiLevelType w:val="multilevel"/>
    <w:tmpl w:val="00000018"/>
    <w:name w:val="WW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67073E15"/>
    <w:multiLevelType w:val="hybridMultilevel"/>
    <w:tmpl w:val="388C9A4C"/>
    <w:lvl w:ilvl="0" w:tplc="E982A5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8532932">
    <w:abstractNumId w:val="2"/>
  </w:num>
  <w:num w:numId="2" w16cid:durableId="1017079777">
    <w:abstractNumId w:val="3"/>
  </w:num>
  <w:num w:numId="3" w16cid:durableId="1861434448">
    <w:abstractNumId w:val="4"/>
  </w:num>
  <w:num w:numId="4" w16cid:durableId="1423380215">
    <w:abstractNumId w:val="5"/>
  </w:num>
  <w:num w:numId="5" w16cid:durableId="668480148">
    <w:abstractNumId w:val="6"/>
  </w:num>
  <w:num w:numId="6" w16cid:durableId="1528444429">
    <w:abstractNumId w:val="7"/>
  </w:num>
  <w:num w:numId="7" w16cid:durableId="1505707354">
    <w:abstractNumId w:val="0"/>
  </w:num>
  <w:num w:numId="8" w16cid:durableId="1007250">
    <w:abstractNumId w:val="1"/>
  </w:num>
  <w:num w:numId="9" w16cid:durableId="20476077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28"/>
    <w:rsid w:val="00056C99"/>
    <w:rsid w:val="002F0E87"/>
    <w:rsid w:val="0048436C"/>
    <w:rsid w:val="004F050B"/>
    <w:rsid w:val="0067180D"/>
    <w:rsid w:val="00850428"/>
    <w:rsid w:val="009E41AA"/>
    <w:rsid w:val="00AD767C"/>
    <w:rsid w:val="00BE23BB"/>
    <w:rsid w:val="00CE3261"/>
    <w:rsid w:val="00F9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9E1D"/>
  <w15:docId w15:val="{5914CCDC-19E2-4492-95A0-73CFB859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E8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Web1">
    <w:name w:val="Normalny (Web)1"/>
    <w:basedOn w:val="Normalny"/>
    <w:rsid w:val="002F0E87"/>
    <w:pPr>
      <w:spacing w:before="100" w:after="119"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2F0E87"/>
    <w:pPr>
      <w:ind w:left="720"/>
    </w:pPr>
  </w:style>
  <w:style w:type="paragraph" w:styleId="Akapitzlist">
    <w:name w:val="List Paragraph"/>
    <w:basedOn w:val="Normalny"/>
    <w:uiPriority w:val="34"/>
    <w:qFormat/>
    <w:rsid w:val="00AD767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Gajewska</dc:creator>
  <cp:keywords/>
  <dc:description/>
  <cp:lastModifiedBy>Beata Klisz</cp:lastModifiedBy>
  <cp:revision>5</cp:revision>
  <cp:lastPrinted>2025-12-18T13:15:00Z</cp:lastPrinted>
  <dcterms:created xsi:type="dcterms:W3CDTF">2025-12-18T11:40:00Z</dcterms:created>
  <dcterms:modified xsi:type="dcterms:W3CDTF">2025-12-18T13:19:00Z</dcterms:modified>
</cp:coreProperties>
</file>